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66" w:rsidRDefault="00480466">
      <w:pPr>
        <w:autoSpaceDE w:val="0"/>
        <w:autoSpaceDN w:val="0"/>
        <w:spacing w:after="78" w:line="220" w:lineRule="exact"/>
      </w:pPr>
    </w:p>
    <w:p w:rsidR="00480466" w:rsidRPr="00714465" w:rsidRDefault="00714465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80466" w:rsidRPr="00714465" w:rsidRDefault="00714465">
      <w:pPr>
        <w:autoSpaceDE w:val="0"/>
        <w:autoSpaceDN w:val="0"/>
        <w:spacing w:before="670" w:after="0" w:line="230" w:lineRule="auto"/>
        <w:ind w:left="16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Забайкальского края</w:t>
      </w:r>
    </w:p>
    <w:p w:rsidR="00480466" w:rsidRPr="00714465" w:rsidRDefault="00714465">
      <w:pPr>
        <w:autoSpaceDE w:val="0"/>
        <w:autoSpaceDN w:val="0"/>
        <w:spacing w:before="670" w:after="0" w:line="230" w:lineRule="auto"/>
        <w:ind w:left="2244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 МР "Читинский район"</w:t>
      </w:r>
    </w:p>
    <w:p w:rsidR="00480466" w:rsidRPr="00714465" w:rsidRDefault="00714465">
      <w:pPr>
        <w:autoSpaceDE w:val="0"/>
        <w:autoSpaceDN w:val="0"/>
        <w:spacing w:before="670" w:after="0" w:line="230" w:lineRule="auto"/>
        <w:ind w:right="3846"/>
        <w:jc w:val="right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МОУ СОШ с.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Засопка</w:t>
      </w:r>
      <w:proofErr w:type="spellEnd"/>
    </w:p>
    <w:p w:rsidR="00480466" w:rsidRPr="00714465" w:rsidRDefault="00D7321B" w:rsidP="00D7321B">
      <w:pPr>
        <w:autoSpaceDE w:val="0"/>
        <w:autoSpaceDN w:val="0"/>
        <w:spacing w:before="1436" w:after="0" w:line="230" w:lineRule="auto"/>
        <w:ind w:right="201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</w:t>
      </w:r>
      <w:r w:rsidR="00714465" w:rsidRPr="0071446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480466" w:rsidRDefault="00D7321B" w:rsidP="00D7321B">
      <w:pPr>
        <w:autoSpaceDE w:val="0"/>
        <w:autoSpaceDN w:val="0"/>
        <w:spacing w:after="0" w:line="230" w:lineRule="auto"/>
        <w:ind w:right="2422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Решение педсовета № 65</w:t>
      </w:r>
    </w:p>
    <w:p w:rsidR="00D7321B" w:rsidRPr="00714465" w:rsidRDefault="00D7321B">
      <w:pPr>
        <w:autoSpaceDE w:val="0"/>
        <w:autoSpaceDN w:val="0"/>
        <w:spacing w:after="0" w:line="230" w:lineRule="auto"/>
        <w:ind w:right="2422"/>
        <w:jc w:val="right"/>
        <w:rPr>
          <w:lang w:val="ru-RU"/>
        </w:rPr>
      </w:pPr>
      <w:r>
        <w:rPr>
          <w:lang w:val="ru-RU"/>
        </w:rPr>
        <w:t>От 30.08.2022 г.</w:t>
      </w:r>
    </w:p>
    <w:p w:rsidR="00480466" w:rsidRPr="00714465" w:rsidRDefault="00714465">
      <w:pPr>
        <w:autoSpaceDE w:val="0"/>
        <w:autoSpaceDN w:val="0"/>
        <w:spacing w:before="1038" w:after="0" w:line="230" w:lineRule="auto"/>
        <w:ind w:right="3646"/>
        <w:jc w:val="right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2364688)</w:t>
      </w:r>
    </w:p>
    <w:p w:rsidR="00480466" w:rsidRPr="00714465" w:rsidRDefault="00714465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right="3184"/>
        <w:jc w:val="right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480466" w:rsidRPr="00714465" w:rsidRDefault="00714465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480466" w:rsidRPr="00714465" w:rsidRDefault="00D56C00">
      <w:pPr>
        <w:autoSpaceDE w:val="0"/>
        <w:autoSpaceDN w:val="0"/>
        <w:spacing w:before="70" w:after="0" w:line="230" w:lineRule="auto"/>
        <w:ind w:right="361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2022-2023</w:t>
      </w:r>
      <w:r w:rsidR="00714465"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480466" w:rsidRPr="00714465" w:rsidRDefault="00714465">
      <w:pPr>
        <w:autoSpaceDE w:val="0"/>
        <w:autoSpaceDN w:val="0"/>
        <w:spacing w:before="2112" w:after="0" w:line="230" w:lineRule="auto"/>
        <w:ind w:right="26"/>
        <w:jc w:val="right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Составитель: Ларина Ирина Владимировна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480466" w:rsidRPr="00714465" w:rsidRDefault="00714465" w:rsidP="00D56C00">
      <w:pPr>
        <w:autoSpaceDE w:val="0"/>
        <w:autoSpaceDN w:val="0"/>
        <w:spacing w:before="2830" w:after="0" w:line="230" w:lineRule="auto"/>
        <w:ind w:right="4502"/>
        <w:jc w:val="right"/>
        <w:rPr>
          <w:lang w:val="ru-RU"/>
        </w:rPr>
        <w:sectPr w:rsidR="00480466" w:rsidRPr="00714465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Чита 2022</w:t>
      </w:r>
      <w:bookmarkStart w:id="0" w:name="_GoBack"/>
      <w:bookmarkEnd w:id="0"/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216" w:line="220" w:lineRule="exact"/>
        <w:rPr>
          <w:lang w:val="ru-RU"/>
        </w:rPr>
      </w:pPr>
    </w:p>
    <w:p w:rsidR="00480466" w:rsidRPr="00714465" w:rsidRDefault="00714465">
      <w:pPr>
        <w:autoSpaceDE w:val="0"/>
        <w:autoSpaceDN w:val="0"/>
        <w:spacing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80466" w:rsidRPr="00714465" w:rsidRDefault="00714465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основе«Требований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480466" w:rsidRPr="00714465" w:rsidRDefault="00714465">
      <w:pPr>
        <w:autoSpaceDE w:val="0"/>
        <w:autoSpaceDN w:val="0"/>
        <w:spacing w:before="264" w:after="0" w:line="262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«ИНОСТРАННЫЙ (АНГЛИЙСКИЙ) </w:t>
      </w:r>
      <w:proofErr w:type="gramStart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ЯЗЫК »</w:t>
      </w:r>
      <w:proofErr w:type="gramEnd"/>
    </w:p>
    <w:p w:rsidR="00480466" w:rsidRPr="00714465" w:rsidRDefault="00714465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480466" w:rsidRPr="00714465" w:rsidRDefault="00714465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480466" w:rsidRPr="00714465" w:rsidRDefault="0071446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480466" w:rsidRPr="00714465" w:rsidRDefault="00714465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480466" w:rsidRPr="00714465" w:rsidRDefault="00714465">
      <w:pPr>
        <w:autoSpaceDE w:val="0"/>
        <w:autoSpaceDN w:val="0"/>
        <w:spacing w:before="262"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66" w:line="220" w:lineRule="exact"/>
        <w:rPr>
          <w:lang w:val="ru-RU"/>
        </w:rPr>
      </w:pPr>
    </w:p>
    <w:p w:rsidR="00480466" w:rsidRPr="00714465" w:rsidRDefault="00714465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480466" w:rsidRPr="00714465" w:rsidRDefault="00714465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480466" w:rsidRPr="00714465" w:rsidRDefault="00714465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480466" w:rsidRPr="00714465" w:rsidRDefault="00714465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В УЧЕБНОМ </w:t>
      </w:r>
      <w:proofErr w:type="gramStart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ПЛАНЕ«</w:t>
      </w:r>
      <w:proofErr w:type="gramEnd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ИНОСТРАННЫЙ (АНГЛИЙСКИЙ) ЯЗЫК»</w:t>
      </w:r>
    </w:p>
    <w:p w:rsidR="00480466" w:rsidRPr="00714465" w:rsidRDefault="00714465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78" w:line="220" w:lineRule="exact"/>
        <w:rPr>
          <w:lang w:val="ru-RU"/>
        </w:rPr>
      </w:pPr>
    </w:p>
    <w:p w:rsidR="00480466" w:rsidRPr="00714465" w:rsidRDefault="00714465">
      <w:pPr>
        <w:autoSpaceDE w:val="0"/>
        <w:autoSpaceDN w:val="0"/>
        <w:spacing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480466" w:rsidRPr="00714465" w:rsidRDefault="0071446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480466" w:rsidRPr="00714465" w:rsidRDefault="0071446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480466" w:rsidRPr="00714465" w:rsidRDefault="0071446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78" w:line="220" w:lineRule="exact"/>
        <w:rPr>
          <w:lang w:val="ru-RU"/>
        </w:rPr>
      </w:pPr>
    </w:p>
    <w:p w:rsidR="00480466" w:rsidRPr="00714465" w:rsidRDefault="0071446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14465">
        <w:rPr>
          <w:lang w:val="ru-RU"/>
        </w:rPr>
        <w:tab/>
      </w:r>
      <w:proofErr w:type="spellStart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480466" w:rsidRPr="00714465" w:rsidRDefault="00714465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480466" w:rsidRPr="00714465" w:rsidRDefault="0071446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80466" w:rsidRPr="00714465" w:rsidRDefault="0071446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480466" w:rsidRPr="00714465" w:rsidRDefault="00714465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78" w:line="220" w:lineRule="exact"/>
        <w:rPr>
          <w:lang w:val="ru-RU"/>
        </w:rPr>
      </w:pPr>
    </w:p>
    <w:p w:rsidR="00480466" w:rsidRPr="00714465" w:rsidRDefault="00714465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</w:t>
      </w:r>
      <w:proofErr w:type="gram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на  слух</w:t>
      </w:r>
      <w:proofErr w:type="gram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480466" w:rsidRPr="00714465" w:rsidRDefault="00714465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480466" w:rsidRPr="00714465" w:rsidRDefault="0071446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480466" w:rsidRPr="00714465" w:rsidRDefault="00714465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80466" w:rsidRPr="00714465" w:rsidRDefault="0071446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</w:t>
      </w:r>
      <w:proofErr w:type="gram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имён  прилагательных</w:t>
      </w:r>
      <w:proofErr w:type="gram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80466" w:rsidRPr="00714465" w:rsidRDefault="0071446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66" w:line="220" w:lineRule="exact"/>
        <w:rPr>
          <w:lang w:val="ru-RU"/>
        </w:rPr>
      </w:pPr>
    </w:p>
    <w:p w:rsidR="00480466" w:rsidRPr="00714465" w:rsidRDefault="00714465">
      <w:pPr>
        <w:autoSpaceDE w:val="0"/>
        <w:autoSpaceDN w:val="0"/>
        <w:spacing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480466" w:rsidRPr="00714465" w:rsidRDefault="007144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480466" w:rsidRPr="00714465" w:rsidRDefault="0071446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480466" w:rsidRPr="00714465" w:rsidRDefault="00714465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480466" w:rsidRPr="00714465" w:rsidRDefault="00714465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78" w:line="220" w:lineRule="exact"/>
        <w:rPr>
          <w:lang w:val="ru-RU"/>
        </w:rPr>
      </w:pPr>
    </w:p>
    <w:p w:rsidR="00480466" w:rsidRPr="00714465" w:rsidRDefault="00714465">
      <w:pPr>
        <w:autoSpaceDE w:val="0"/>
        <w:autoSpaceDN w:val="0"/>
        <w:spacing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80466" w:rsidRPr="00714465" w:rsidRDefault="00714465">
      <w:pPr>
        <w:autoSpaceDE w:val="0"/>
        <w:autoSpaceDN w:val="0"/>
        <w:spacing w:before="262"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80466" w:rsidRPr="00714465" w:rsidRDefault="00714465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714465">
        <w:rPr>
          <w:lang w:val="ru-RU"/>
        </w:rPr>
        <w:tab/>
      </w:r>
      <w:proofErr w:type="spellStart"/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78" w:line="220" w:lineRule="exact"/>
        <w:rPr>
          <w:lang w:val="ru-RU"/>
        </w:rPr>
      </w:pPr>
    </w:p>
    <w:p w:rsidR="00480466" w:rsidRPr="00714465" w:rsidRDefault="00714465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66" w:line="220" w:lineRule="exact"/>
        <w:rPr>
          <w:lang w:val="ru-RU"/>
        </w:rPr>
      </w:pPr>
    </w:p>
    <w:p w:rsidR="00480466" w:rsidRPr="00714465" w:rsidRDefault="00714465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480466" w:rsidRPr="00714465" w:rsidRDefault="00714465">
      <w:pPr>
        <w:autoSpaceDE w:val="0"/>
        <w:autoSpaceDN w:val="0"/>
        <w:spacing w:before="264"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714465">
        <w:rPr>
          <w:lang w:val="ru-RU"/>
        </w:rPr>
        <w:tab/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90" w:line="220" w:lineRule="exact"/>
        <w:rPr>
          <w:lang w:val="ru-RU"/>
        </w:rPr>
      </w:pPr>
    </w:p>
    <w:p w:rsidR="00480466" w:rsidRPr="00714465" w:rsidRDefault="0071446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78" w:line="220" w:lineRule="exact"/>
        <w:rPr>
          <w:lang w:val="ru-RU"/>
        </w:rPr>
      </w:pPr>
    </w:p>
    <w:p w:rsidR="00480466" w:rsidRPr="00714465" w:rsidRDefault="0071446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78" w:line="220" w:lineRule="exact"/>
        <w:rPr>
          <w:lang w:val="ru-RU"/>
        </w:rPr>
      </w:pPr>
    </w:p>
    <w:p w:rsidR="00480466" w:rsidRPr="00714465" w:rsidRDefault="0071446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480466" w:rsidRPr="00714465" w:rsidRDefault="00714465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80466" w:rsidRPr="00714465" w:rsidRDefault="00714465">
      <w:pPr>
        <w:autoSpaceDE w:val="0"/>
        <w:autoSpaceDN w:val="0"/>
        <w:spacing w:before="262"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80466" w:rsidRPr="00714465" w:rsidRDefault="00714465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proofErr w:type="spellStart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proofErr w:type="spellStart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480466" w:rsidRPr="00714465" w:rsidRDefault="0071446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66" w:line="220" w:lineRule="exact"/>
        <w:rPr>
          <w:lang w:val="ru-RU"/>
        </w:rPr>
      </w:pPr>
    </w:p>
    <w:p w:rsidR="00480466" w:rsidRPr="00714465" w:rsidRDefault="0071446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714465">
        <w:rPr>
          <w:lang w:val="ru-RU"/>
        </w:rPr>
        <w:br/>
      </w: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480466" w:rsidRPr="00714465" w:rsidRDefault="0071446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7144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66" w:line="220" w:lineRule="exact"/>
        <w:rPr>
          <w:lang w:val="ru-RU"/>
        </w:rPr>
      </w:pPr>
    </w:p>
    <w:p w:rsidR="00480466" w:rsidRPr="00714465" w:rsidRDefault="00714465">
      <w:pPr>
        <w:autoSpaceDE w:val="0"/>
        <w:autoSpaceDN w:val="0"/>
        <w:spacing w:after="0" w:line="271" w:lineRule="auto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догадку, в том числе контекстуальную; игнорировать информацию, не являющуюся необходимой для понимания </w:t>
      </w:r>
      <w:proofErr w:type="gram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 прослушанного текста или для нахождения в тексте запрашиваемой информации;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80466" w:rsidRPr="00714465" w:rsidRDefault="00714465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714465">
        <w:rPr>
          <w:lang w:val="ru-RU"/>
        </w:rPr>
        <w:tab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480466" w:rsidRPr="00714465" w:rsidRDefault="00480466">
      <w:pPr>
        <w:rPr>
          <w:lang w:val="ru-RU"/>
        </w:rPr>
        <w:sectPr w:rsidR="00480466" w:rsidRPr="00714465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480466" w:rsidRPr="00714465" w:rsidRDefault="00480466">
      <w:pPr>
        <w:autoSpaceDE w:val="0"/>
        <w:autoSpaceDN w:val="0"/>
        <w:spacing w:after="64" w:line="220" w:lineRule="exact"/>
        <w:rPr>
          <w:lang w:val="ru-RU"/>
        </w:rPr>
      </w:pPr>
    </w:p>
    <w:p w:rsidR="00480466" w:rsidRDefault="0071446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964"/>
        <w:gridCol w:w="528"/>
        <w:gridCol w:w="1106"/>
        <w:gridCol w:w="1140"/>
        <w:gridCol w:w="876"/>
        <w:gridCol w:w="1382"/>
        <w:gridCol w:w="1080"/>
        <w:gridCol w:w="2042"/>
      </w:tblGrid>
      <w:tr w:rsidR="00480466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80466" w:rsidTr="009A0BD1">
        <w:trPr>
          <w:trHeight w:hRule="exact" w:val="54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  <w:tc>
          <w:tcPr>
            <w:tcW w:w="6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</w:tr>
      <w:tr w:rsidR="009A0BD1" w:rsidTr="009A0BD1">
        <w:trPr>
          <w:trHeight w:hRule="exact" w:val="37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88" w:after="0" w:line="233" w:lineRule="auto"/>
              <w:ind w:left="72"/>
            </w:pPr>
            <w:r w:rsidRPr="0071446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02.09.2022 05.10.2022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9A0BD1" w:rsidTr="009A0BD1">
        <w:trPr>
          <w:trHeight w:hRule="exact" w:val="38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88" w:after="0" w:line="233" w:lineRule="auto"/>
              <w:ind w:left="72"/>
            </w:pPr>
            <w:r w:rsidRPr="0071446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06.10.2022 31.10.2022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9A0BD1" w:rsidTr="009A0BD1">
        <w:trPr>
          <w:trHeight w:hRule="exact" w:val="38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 18.11.2022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9A0BD1" w:rsidTr="009A0BD1">
        <w:trPr>
          <w:trHeight w:hRule="exact" w:val="37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88" w:after="0" w:line="233" w:lineRule="auto"/>
              <w:ind w:left="72"/>
            </w:pPr>
            <w:r w:rsidRPr="0071446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19.11.2022 09.12.2022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9A0BD1" w:rsidTr="009A0BD1">
        <w:trPr>
          <w:trHeight w:hRule="exact" w:val="38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10.12.2022 30.12.2022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9A0BD1" w:rsidTr="009A0BD1">
        <w:trPr>
          <w:trHeight w:hRule="exact" w:val="37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88" w:after="0" w:line="254" w:lineRule="auto"/>
              <w:ind w:left="72" w:right="86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09.01.2023 30.01.2023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9A0BD1" w:rsidTr="009A0BD1">
        <w:trPr>
          <w:trHeight w:hRule="exact" w:val="39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31.01.2023 17.02.2023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Pr="00714465" w:rsidRDefault="009A0BD1" w:rsidP="009A0BD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0BD1" w:rsidRDefault="009A0BD1" w:rsidP="009A0BD1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C90669" w:rsidTr="009A0BD1">
        <w:trPr>
          <w:trHeight w:hRule="exact" w:val="39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6964"/>
              <w:gridCol w:w="528"/>
              <w:gridCol w:w="1106"/>
              <w:gridCol w:w="1140"/>
              <w:gridCol w:w="876"/>
              <w:gridCol w:w="1382"/>
              <w:gridCol w:w="1080"/>
              <w:gridCol w:w="2042"/>
            </w:tblGrid>
            <w:tr w:rsidR="00C90669" w:rsidTr="009A0BD1">
              <w:trPr>
                <w:trHeight w:hRule="exact" w:val="3798"/>
              </w:trPr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90669" w:rsidRDefault="00C90669" w:rsidP="00C9066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8.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90669" w:rsidRDefault="00C90669" w:rsidP="00C90669">
                  <w:pPr>
                    <w:autoSpaceDE w:val="0"/>
                    <w:autoSpaceDN w:val="0"/>
                    <w:spacing w:before="88" w:after="0" w:line="233" w:lineRule="auto"/>
                    <w:ind w:left="72"/>
                  </w:pPr>
                  <w:r w:rsidRPr="00714465">
                    <w:rPr>
                      <w:rFonts w:ascii="Times New Roman" w:eastAsia="Times New Roman" w:hAnsi="Times New Roman"/>
                      <w:color w:val="000000"/>
                      <w:w w:val="102"/>
                      <w:sz w:val="14"/>
                      <w:lang w:val="ru-RU"/>
                    </w:rPr>
                    <w:t xml:space="preserve">Природа: дикие и домашние животные.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w w:val="102"/>
                      <w:sz w:val="14"/>
                    </w:rPr>
                    <w:t>Погода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90669" w:rsidRDefault="00C90669" w:rsidP="00C9066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10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90669" w:rsidRDefault="00C90669" w:rsidP="00C9066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90669" w:rsidRDefault="00C90669" w:rsidP="00C9066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90669" w:rsidRDefault="00C90669" w:rsidP="00C90669">
                  <w:pPr>
                    <w:autoSpaceDE w:val="0"/>
                    <w:autoSpaceDN w:val="0"/>
                    <w:spacing w:before="78" w:after="0" w:line="245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18.02.2023 03.03.2023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90669" w:rsidRPr="00714465" w:rsidRDefault="00C90669" w:rsidP="00C90669">
                  <w:pPr>
                    <w:autoSpaceDE w:val="0"/>
                    <w:autoSpaceDN w:val="0"/>
                    <w:spacing w:before="78" w:after="0" w:line="254" w:lineRule="auto"/>
                    <w:ind w:left="72"/>
                    <w:rPr>
                      <w:lang w:val="ru-RU"/>
                    </w:rPr>
                  </w:pP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Диалогическая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речь;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Монологическая речь; </w:t>
                  </w:r>
                  <w:r w:rsidRPr="00714465">
                    <w:rPr>
                      <w:lang w:val="ru-RU"/>
                    </w:rPr>
                    <w:br/>
                  </w:r>
                  <w:proofErr w:type="spellStart"/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>Аудирование</w:t>
                  </w:r>
                  <w:proofErr w:type="spellEnd"/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Смысловое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чтение;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Письменная речь; Фонетическая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сторона речи;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Орфография и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пунктуация;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Лексическая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сторона речи;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Грамматическая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сторона речи;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>Социокультурные знания и умения;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90669" w:rsidRDefault="00C90669" w:rsidP="00C90669">
                  <w:pPr>
                    <w:autoSpaceDE w:val="0"/>
                    <w:autoSpaceDN w:val="0"/>
                    <w:spacing w:before="78" w:after="0" w:line="245" w:lineRule="auto"/>
                    <w:ind w:left="72"/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Контрольная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работа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;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C90669" w:rsidRDefault="00C90669" w:rsidP="00C90669">
                  <w:pPr>
                    <w:autoSpaceDE w:val="0"/>
                    <w:autoSpaceDN w:val="0"/>
                    <w:spacing w:before="78" w:after="0" w:line="250" w:lineRule="auto"/>
                    <w:ind w:left="72" w:right="720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 xml:space="preserve">interneturok.ru </w:t>
                  </w:r>
                  <w:r>
                    <w:br/>
                  </w: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 xml:space="preserve">puzzle-english.com foxford.ru </w:t>
                  </w:r>
                  <w:r>
                    <w:br/>
                  </w: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resh.edu.ru</w:t>
                  </w:r>
                </w:p>
              </w:tc>
            </w:tr>
          </w:tbl>
          <w:p w:rsidR="00C90669" w:rsidRPr="009A0BD1" w:rsidRDefault="00C90669" w:rsidP="00C9066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Pr="009A0BD1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P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18.02.2023 03.03.2023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Pr="00714465" w:rsidRDefault="00C90669" w:rsidP="00C90669">
            <w:pPr>
              <w:autoSpaceDE w:val="0"/>
              <w:autoSpaceDN w:val="0"/>
              <w:spacing w:before="78" w:after="0" w:line="254" w:lineRule="auto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C90669" w:rsidTr="009A0BD1">
        <w:trPr>
          <w:trHeight w:hRule="exact" w:val="39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P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9.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Pr="00714465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Транспорт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BE5EC9" w:rsidP="00C906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</w:t>
            </w:r>
            <w:r w:rsidR="00C906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.03.2023 25.03.2023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Pr="00714465" w:rsidRDefault="00C90669" w:rsidP="00C9066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C90669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BE5EC9" w:rsidP="00C906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  <w:r w:rsidR="00C906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Pr="00714465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03.04.2023 29.04.2023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Pr="00714465" w:rsidRDefault="00C90669" w:rsidP="00C9066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0669" w:rsidRDefault="00C90669" w:rsidP="00C90669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</w:tbl>
    <w:p w:rsidR="00480466" w:rsidRDefault="00480466">
      <w:pPr>
        <w:autoSpaceDE w:val="0"/>
        <w:autoSpaceDN w:val="0"/>
        <w:spacing w:after="0" w:line="14" w:lineRule="exact"/>
      </w:pPr>
    </w:p>
    <w:p w:rsidR="00480466" w:rsidRDefault="00480466">
      <w:pPr>
        <w:sectPr w:rsidR="00480466">
          <w:pgSz w:w="16840" w:h="11900"/>
          <w:pgMar w:top="282" w:right="640" w:bottom="12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466" w:rsidRDefault="0048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964"/>
        <w:gridCol w:w="528"/>
        <w:gridCol w:w="1106"/>
        <w:gridCol w:w="1140"/>
        <w:gridCol w:w="876"/>
        <w:gridCol w:w="1382"/>
        <w:gridCol w:w="1080"/>
        <w:gridCol w:w="2042"/>
      </w:tblGrid>
      <w:tr w:rsidR="00480466">
        <w:trPr>
          <w:trHeight w:hRule="exact" w:val="39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BE5E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  <w:r w:rsidR="0071446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02.05.2023 31.05.2023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BE5EC9">
        <w:trPr>
          <w:trHeight w:hRule="exact" w:val="39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6964"/>
              <w:gridCol w:w="528"/>
              <w:gridCol w:w="1106"/>
              <w:gridCol w:w="1140"/>
              <w:gridCol w:w="876"/>
              <w:gridCol w:w="1382"/>
              <w:gridCol w:w="1080"/>
              <w:gridCol w:w="2042"/>
            </w:tblGrid>
            <w:tr w:rsidR="00BE5EC9" w:rsidTr="00F659E6">
              <w:trPr>
                <w:trHeight w:hRule="exact" w:val="3902"/>
              </w:trPr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11.</w:t>
                  </w:r>
                </w:p>
              </w:tc>
              <w:tc>
                <w:tcPr>
                  <w:tcW w:w="6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Pr="00714465" w:rsidRDefault="00BE5EC9" w:rsidP="00BE5EC9">
                  <w:pPr>
                    <w:autoSpaceDE w:val="0"/>
                    <w:autoSpaceDN w:val="0"/>
                    <w:spacing w:before="78" w:after="0" w:line="230" w:lineRule="auto"/>
                    <w:ind w:left="72"/>
                    <w:rPr>
                      <w:lang w:val="ru-RU"/>
                    </w:rPr>
                  </w:pP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>Выдающиеся люди родной страны и страны/стран изучаемого языка: писатели, поэты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6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45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31.01.2023 17.02.2023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Pr="00714465" w:rsidRDefault="00BE5EC9" w:rsidP="00BE5EC9">
                  <w:pPr>
                    <w:autoSpaceDE w:val="0"/>
                    <w:autoSpaceDN w:val="0"/>
                    <w:spacing w:before="78" w:after="0" w:line="254" w:lineRule="auto"/>
                    <w:ind w:left="72"/>
                    <w:rPr>
                      <w:lang w:val="ru-RU"/>
                    </w:rPr>
                  </w:pP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Диалогическая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речь;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Монологическая речь; </w:t>
                  </w:r>
                  <w:r w:rsidRPr="00714465">
                    <w:rPr>
                      <w:lang w:val="ru-RU"/>
                    </w:rPr>
                    <w:br/>
                  </w:r>
                  <w:proofErr w:type="spellStart"/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>Аудирование</w:t>
                  </w:r>
                  <w:proofErr w:type="spellEnd"/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Смысловое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чтение;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Письменная речь; Фонетическая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сторона речи;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Орфография и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пунктуация;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Лексическая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сторона речи;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Грамматическая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 xml:space="preserve">сторона речи; </w:t>
                  </w:r>
                  <w:r w:rsidRPr="00714465">
                    <w:rPr>
                      <w:lang w:val="ru-RU"/>
                    </w:rPr>
                    <w:br/>
                  </w: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>Социокультурные знания и умения;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45" w:lineRule="auto"/>
                    <w:ind w:left="72"/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Письменный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контроль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;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50" w:lineRule="auto"/>
                    <w:ind w:left="72" w:right="720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 xml:space="preserve">interneturok.ru </w:t>
                  </w:r>
                  <w:r>
                    <w:br/>
                  </w: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 xml:space="preserve">puzzle-english.com foxford.ru </w:t>
                  </w:r>
                  <w:r>
                    <w:br/>
                  </w: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resh.edu.ru</w:t>
                  </w:r>
                </w:p>
              </w:tc>
            </w:tr>
            <w:tr w:rsidR="00BE5EC9" w:rsidTr="00F659E6">
              <w:trPr>
                <w:trHeight w:hRule="exact" w:val="328"/>
              </w:trPr>
              <w:tc>
                <w:tcPr>
                  <w:tcW w:w="73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Pr="00714465" w:rsidRDefault="00BE5EC9" w:rsidP="00BE5EC9">
                  <w:pPr>
                    <w:autoSpaceDE w:val="0"/>
                    <w:autoSpaceDN w:val="0"/>
                    <w:spacing w:before="78" w:after="0" w:line="230" w:lineRule="auto"/>
                    <w:ind w:left="72"/>
                    <w:rPr>
                      <w:lang w:val="ru-RU"/>
                    </w:rPr>
                  </w:pPr>
                  <w:r w:rsidRPr="00714465"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  <w:lang w:val="ru-RU"/>
                    </w:rPr>
                    <w:t>ОБЩЕЕ КОЛИЧЕСТВО ЧАСОВ ПО ПРОГРАММЕ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102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>
                  <w:pPr>
                    <w:autoSpaceDE w:val="0"/>
                    <w:autoSpaceDN w:val="0"/>
                    <w:spacing w:before="78" w:after="0" w:line="230" w:lineRule="auto"/>
                    <w:ind w:left="72"/>
                  </w:pP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8</w:t>
                  </w:r>
                </w:p>
              </w:tc>
              <w:tc>
                <w:tcPr>
                  <w:tcW w:w="53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BE5EC9" w:rsidRDefault="00BE5EC9" w:rsidP="00BE5EC9"/>
              </w:tc>
            </w:tr>
          </w:tbl>
          <w:p w:rsidR="00BE5EC9" w:rsidRDefault="00BE5EC9" w:rsidP="00BE5E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Pr="00714465" w:rsidRDefault="00BE5EC9" w:rsidP="00BE5E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31.01.2023 17.02.2023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Pr="00714465" w:rsidRDefault="00BE5EC9" w:rsidP="00BE5EC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14465">
              <w:rPr>
                <w:lang w:val="ru-RU"/>
              </w:rPr>
              <w:br/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interneturok.ru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puzzle-english.com foxford.ru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</w:t>
            </w:r>
          </w:p>
        </w:tc>
      </w:tr>
      <w:tr w:rsidR="00BE5EC9" w:rsidRPr="00BE5EC9" w:rsidTr="00BE5EC9">
        <w:trPr>
          <w:trHeight w:hRule="exact" w:val="4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Pr="00714465" w:rsidRDefault="00BE5EC9" w:rsidP="00BE5E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Default="00BE5EC9" w:rsidP="00BE5E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Pr="00BE5EC9" w:rsidRDefault="00BE5EC9" w:rsidP="00BE5E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Pr="00714465" w:rsidRDefault="00BE5EC9" w:rsidP="00BE5EC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Pr="00BE5EC9" w:rsidRDefault="00BE5EC9" w:rsidP="00BE5EC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EC9" w:rsidRPr="00BE5EC9" w:rsidRDefault="00BE5EC9" w:rsidP="00BE5EC9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</w:tbl>
    <w:p w:rsidR="00480466" w:rsidRPr="005C3F88" w:rsidRDefault="00480466">
      <w:pPr>
        <w:sectPr w:rsidR="00480466" w:rsidRPr="005C3F8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466" w:rsidRPr="00BE5EC9" w:rsidRDefault="00480466">
      <w:pPr>
        <w:rPr>
          <w:lang w:val="ru-RU"/>
        </w:rPr>
        <w:sectPr w:rsidR="00480466" w:rsidRPr="00BE5EC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466" w:rsidRPr="00BE5EC9" w:rsidRDefault="00480466">
      <w:pPr>
        <w:rPr>
          <w:lang w:val="ru-RU"/>
        </w:rPr>
        <w:sectPr w:rsidR="00480466" w:rsidRPr="00BE5EC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466" w:rsidRDefault="00480466">
      <w:pPr>
        <w:sectPr w:rsidR="0048046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466" w:rsidRDefault="0071446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8046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8046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66" w:rsidRDefault="00480466"/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лексикой.</w:t>
            </w:r>
          </w:p>
          <w:p w:rsidR="00480466" w:rsidRPr="00714465" w:rsidRDefault="0071446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аудировании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говорении.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«Письмо Крис». Работа с текстом.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100" w:after="0" w:line="262" w:lineRule="auto"/>
              <w:ind w:right="288"/>
              <w:jc w:val="center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speak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say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tell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/. Выполнение упражнений.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Практика в монологической речи: сравниваем классные комнаты.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времена группы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Simple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 день в школе.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 наилучшими пожеланиями к российским школьникам!</w:t>
            </w:r>
          </w:p>
          <w:p w:rsidR="00480466" w:rsidRDefault="0071446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письмо-приглашение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модальные глаголы can /could /may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летние каникулы.</w:t>
            </w:r>
          </w:p>
          <w:p w:rsidR="00480466" w:rsidRPr="00714465" w:rsidRDefault="0071446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прошедшее простое время.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лексику раздела.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Активизация наречий many / much /a lot of /a few /a little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</w:t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аудировании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Поездка на Кипр.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Летние каникулы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Степени сравнения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480466" w:rsidRDefault="00480466">
      <w:pPr>
        <w:autoSpaceDE w:val="0"/>
        <w:autoSpaceDN w:val="0"/>
        <w:spacing w:after="0" w:line="14" w:lineRule="exact"/>
      </w:pPr>
    </w:p>
    <w:p w:rsidR="00480466" w:rsidRDefault="00480466">
      <w:pPr>
        <w:sectPr w:rsidR="00480466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80466">
        <w:trPr>
          <w:trHeight w:hRule="exact" w:val="834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480466"/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480466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480466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480466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480466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480466"/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480466"/>
        </w:tc>
      </w:tr>
    </w:tbl>
    <w:p w:rsidR="00480466" w:rsidRDefault="00480466">
      <w:pPr>
        <w:autoSpaceDE w:val="0"/>
        <w:autoSpaceDN w:val="0"/>
        <w:spacing w:after="0" w:line="8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Лучший школьный клуб.</w:t>
            </w:r>
          </w:p>
          <w:p w:rsidR="00480466" w:rsidRPr="00714465" w:rsidRDefault="00714465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Словообразование: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отглагольные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существительные,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 профессии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диалогической речи: Активизация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like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do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like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doing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Разделительные вопросы.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правила.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и защита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проекта «О моей школе».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№1.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Повторение и закрепление 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Телефонный разговор.</w:t>
            </w:r>
          </w:p>
          <w:p w:rsidR="00480466" w:rsidRPr="00714465" w:rsidRDefault="00714465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Словообразование: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tion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–суффикс неодушевленных отглагольных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Письмо-приглашение.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лексику раздела.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«Визит Джулии в Лондон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8046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Модальный глагол shall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480466" w:rsidRDefault="00480466">
      <w:pPr>
        <w:autoSpaceDE w:val="0"/>
        <w:autoSpaceDN w:val="0"/>
        <w:spacing w:after="0" w:line="14" w:lineRule="exact"/>
      </w:pPr>
    </w:p>
    <w:p w:rsidR="00480466" w:rsidRDefault="00480466">
      <w:pPr>
        <w:autoSpaceDE w:val="0"/>
        <w:autoSpaceDN w:val="0"/>
        <w:spacing w:after="0" w:line="14" w:lineRule="exact"/>
      </w:pPr>
    </w:p>
    <w:p w:rsidR="00480466" w:rsidRDefault="00480466">
      <w:pPr>
        <w:sectPr w:rsidR="00480466">
          <w:pgSz w:w="11900" w:h="16840"/>
          <w:pgMar w:top="0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Default="0048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Конструкция to be going to do something.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Хэллоуин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Подарок для английских друзей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Изучаем английскую грамматику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о Мэри Поппинс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она делает? Выполнение упражнений на настоящее продолженное время.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ing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овой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формы глаголов.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Разыгрываем диалоги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Рождество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Празднование Нового 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любимый праздник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Практика в чтении: работа с текстом.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804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упражнений на лексику раздела.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Подготовка проекта«Зимние каникулы».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проекта «Зимние каникулы».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480466" w:rsidRDefault="00480466">
      <w:pPr>
        <w:autoSpaceDE w:val="0"/>
        <w:autoSpaceDN w:val="0"/>
        <w:spacing w:after="0" w:line="14" w:lineRule="exact"/>
      </w:pPr>
    </w:p>
    <w:p w:rsidR="00480466" w:rsidRDefault="00480466">
      <w:pPr>
        <w:sectPr w:rsidR="00480466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Default="0048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Повторение и закрепление 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Добро пожаловать в Лондон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Определенный артикль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город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Лондона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Фразовый глагол to take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Узнаем больше о Лондоне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составлять диалоги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Статьи о Красной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 стихи и диалоги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Букингемский Дворец.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100" w:after="0" w:line="271" w:lineRule="auto"/>
              <w:ind w:left="72" w:right="332"/>
              <w:jc w:val="both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Ты когда-нибудь был в…? Практика в диалогической речи: узнаем дорогу.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Лондонский зоопарк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Символы стран. Выполнение упражнений на активизацию конструкции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ve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been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to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«Шерлок Холмс», «Музей естественных наук».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8046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Колесо обозрения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80466" w:rsidRDefault="00480466">
      <w:pPr>
        <w:autoSpaceDE w:val="0"/>
        <w:autoSpaceDN w:val="0"/>
        <w:spacing w:after="0" w:line="14" w:lineRule="exact"/>
      </w:pPr>
    </w:p>
    <w:p w:rsidR="00480466" w:rsidRDefault="00480466">
      <w:pPr>
        <w:sectPr w:rsidR="00480466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Default="0048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8046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Причастия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80466" w:rsidRPr="00714465" w:rsidRDefault="00714465">
            <w:pPr>
              <w:autoSpaceDE w:val="0"/>
              <w:autoSpaceDN w:val="0"/>
              <w:spacing w:before="70" w:after="0" w:line="271" w:lineRule="auto"/>
              <w:ind w:left="72" w:right="1296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грамматических упражнений.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Пакетик чипсов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Настоящее совершенное время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использовать новое время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Краткие ответы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Парки Лондона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Приглашение на вечеринку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Предпочтения англичан в еде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 обязанности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Британские писатели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чтении и работа с текстами о Питере </w:t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Пэне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Алисе, Гарри Поттере,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Винни Пухе и Робинзоне Крузо.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804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Поговорим о знаменитостях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№3.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Повторение и закрепление 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Интервью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80466" w:rsidRDefault="00480466">
      <w:pPr>
        <w:autoSpaceDE w:val="0"/>
        <w:autoSpaceDN w:val="0"/>
        <w:spacing w:after="0" w:line="14" w:lineRule="exact"/>
      </w:pPr>
    </w:p>
    <w:p w:rsidR="00480466" w:rsidRDefault="00480466">
      <w:pPr>
        <w:sectPr w:rsidR="00480466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Default="0048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маме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Изучаем прилагательные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Чарли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описывать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для детей и родителей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 тебя есть питомец?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текста «Шарлотта и ее пес </w:t>
            </w:r>
            <w:proofErr w:type="spellStart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Маззи</w:t>
            </w:r>
            <w:proofErr w:type="spellEnd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 и выполнение упражнений к нему.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Практика в письме: пишем основную мысль 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прочитанного.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Чем мы занимаемся в свободное время?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Рассказы о хобби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Рассказы о любимых домашних 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 собираюсь стать…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упражнений на лексику по </w:t>
            </w:r>
            <w:proofErr w:type="gramStart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теме:</w:t>
            </w:r>
            <w:r w:rsidRPr="00714465">
              <w:rPr>
                <w:lang w:val="ru-RU"/>
              </w:rPr>
              <w:br/>
            </w: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мире профессий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Кем ты хочешь быть?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 работы хороши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Рассказы о профессиях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 моей мечты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80466" w:rsidRDefault="00480466">
      <w:pPr>
        <w:autoSpaceDE w:val="0"/>
        <w:autoSpaceDN w:val="0"/>
        <w:spacing w:after="0" w:line="14" w:lineRule="exact"/>
      </w:pPr>
    </w:p>
    <w:p w:rsidR="00480466" w:rsidRDefault="00480466">
      <w:pPr>
        <w:sectPr w:rsidR="00480466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Default="0048046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работа "Моя будущая профессия"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 Контрольная работа №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8046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Анализ контрольной работы. Повторение и закрепление 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8046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 пройденного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80466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Pr="00714465" w:rsidRDefault="007144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144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466" w:rsidRDefault="007144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</w:tr>
    </w:tbl>
    <w:p w:rsidR="00480466" w:rsidRDefault="00480466">
      <w:pPr>
        <w:autoSpaceDE w:val="0"/>
        <w:autoSpaceDN w:val="0"/>
        <w:spacing w:after="0" w:line="14" w:lineRule="exact"/>
      </w:pPr>
    </w:p>
    <w:p w:rsidR="00480466" w:rsidRDefault="00480466">
      <w:pPr>
        <w:sectPr w:rsidR="0048046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Default="00480466">
      <w:pPr>
        <w:autoSpaceDE w:val="0"/>
        <w:autoSpaceDN w:val="0"/>
        <w:spacing w:after="78" w:line="220" w:lineRule="exact"/>
      </w:pPr>
    </w:p>
    <w:p w:rsidR="00480466" w:rsidRDefault="0071446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80466" w:rsidRDefault="0071446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80466" w:rsidRPr="00714465" w:rsidRDefault="00714465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М.З., Денисенко О.А.,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Трубанева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Н.Н. Английский язык. 5 класс. ООО «ДРОФА»; </w:t>
      </w:r>
      <w:proofErr w:type="spellStart"/>
      <w:proofErr w:type="gram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80466" w:rsidRPr="00714465" w:rsidRDefault="00714465">
      <w:pPr>
        <w:autoSpaceDE w:val="0"/>
        <w:autoSpaceDN w:val="0"/>
        <w:spacing w:before="262"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80466" w:rsidRPr="00714465" w:rsidRDefault="00714465">
      <w:pPr>
        <w:autoSpaceDE w:val="0"/>
        <w:autoSpaceDN w:val="0"/>
        <w:spacing w:before="166"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УМК М. З.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Биболетовой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. Английский язык «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480466" w:rsidRPr="00714465" w:rsidRDefault="00714465">
      <w:pPr>
        <w:autoSpaceDE w:val="0"/>
        <w:autoSpaceDN w:val="0"/>
        <w:spacing w:before="408" w:after="0" w:line="262" w:lineRule="auto"/>
        <w:ind w:right="864"/>
        <w:rPr>
          <w:lang w:val="ru-RU"/>
        </w:rPr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Творческие занятия на уроках английского языка. 3-11 класс. ФГОС Автор: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Бикеева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А. </w:t>
      </w:r>
      <w:proofErr w:type="gram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С.,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изд</w:t>
      </w:r>
      <w:proofErr w:type="spellEnd"/>
      <w:proofErr w:type="gram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Вако,2018 г</w:t>
      </w:r>
    </w:p>
    <w:p w:rsidR="00480466" w:rsidRDefault="00714465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English Grammar in Use - Raymond Murphy</w:t>
      </w:r>
    </w:p>
    <w:p w:rsidR="00480466" w:rsidRPr="00714465" w:rsidRDefault="00714465">
      <w:pPr>
        <w:autoSpaceDE w:val="0"/>
        <w:autoSpaceDN w:val="0"/>
        <w:spacing w:before="262"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80466" w:rsidRDefault="00714465">
      <w:pPr>
        <w:autoSpaceDE w:val="0"/>
        <w:autoSpaceDN w:val="0"/>
        <w:spacing w:before="166" w:after="0"/>
        <w:ind w:right="864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interneturok.ru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puzzle-english.com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foxford.ru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resh.edu.ru</w:t>
      </w:r>
    </w:p>
    <w:p w:rsidR="00480466" w:rsidRDefault="00480466">
      <w:pPr>
        <w:sectPr w:rsidR="0048046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466" w:rsidRDefault="00480466">
      <w:pPr>
        <w:autoSpaceDE w:val="0"/>
        <w:autoSpaceDN w:val="0"/>
        <w:spacing w:after="78" w:line="220" w:lineRule="exact"/>
      </w:pPr>
    </w:p>
    <w:p w:rsidR="00480466" w:rsidRPr="00714465" w:rsidRDefault="00714465">
      <w:pPr>
        <w:autoSpaceDE w:val="0"/>
        <w:autoSpaceDN w:val="0"/>
        <w:spacing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80466" w:rsidRPr="00714465" w:rsidRDefault="00714465">
      <w:pPr>
        <w:autoSpaceDE w:val="0"/>
        <w:autoSpaceDN w:val="0"/>
        <w:spacing w:before="346"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80466" w:rsidRPr="00714465" w:rsidRDefault="00714465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М.З., Денисенко О.А.,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Трубанева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Н.Н. Английский язык. 5 класс. ООО «ДРОФА»; </w:t>
      </w:r>
      <w:proofErr w:type="spellStart"/>
      <w:proofErr w:type="gram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714465">
        <w:rPr>
          <w:lang w:val="ru-RU"/>
        </w:rPr>
        <w:br/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Рабочая тетрадь для 5 класса</w:t>
      </w:r>
    </w:p>
    <w:p w:rsidR="00480466" w:rsidRPr="00714465" w:rsidRDefault="00714465">
      <w:pPr>
        <w:autoSpaceDE w:val="0"/>
        <w:autoSpaceDN w:val="0"/>
        <w:spacing w:before="262" w:after="0" w:line="230" w:lineRule="auto"/>
        <w:rPr>
          <w:lang w:val="ru-RU"/>
        </w:rPr>
      </w:pPr>
      <w:r w:rsidRPr="0071446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480466" w:rsidRDefault="00714465">
      <w:pPr>
        <w:autoSpaceDE w:val="0"/>
        <w:autoSpaceDN w:val="0"/>
        <w:spacing w:before="166" w:after="0" w:line="271" w:lineRule="auto"/>
      </w:pP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язык. 5 класс. "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- Английский с удовольствием". Контрольно-измерительные материалы (КИМ). ФГОС Авторы: </w:t>
      </w:r>
      <w:proofErr w:type="spellStart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>Лысакова</w:t>
      </w:r>
      <w:proofErr w:type="spellEnd"/>
      <w:r w:rsidRPr="00714465">
        <w:rPr>
          <w:rFonts w:ascii="Times New Roman" w:eastAsia="Times New Roman" w:hAnsi="Times New Roman"/>
          <w:color w:val="000000"/>
          <w:sz w:val="24"/>
          <w:lang w:val="ru-RU"/>
        </w:rPr>
        <w:t xml:space="preserve"> Л. В., Сахаров Е. В., Сухоросова А. А. </w:t>
      </w:r>
      <w:r w:rsidRPr="00714465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Изд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Вако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2017 г.</w:t>
      </w:r>
    </w:p>
    <w:p w:rsidR="00480466" w:rsidRDefault="00714465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English Grammar In Use (Fourth Edition)</w:t>
      </w:r>
    </w:p>
    <w:p w:rsidR="00480466" w:rsidRDefault="00480466">
      <w:pPr>
        <w:sectPr w:rsidR="0048046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14465" w:rsidRDefault="00714465"/>
    <w:sectPr w:rsidR="0071446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0466"/>
    <w:rsid w:val="005C3F88"/>
    <w:rsid w:val="00714465"/>
    <w:rsid w:val="009A0BD1"/>
    <w:rsid w:val="00AA1D8D"/>
    <w:rsid w:val="00B47730"/>
    <w:rsid w:val="00BE5EC9"/>
    <w:rsid w:val="00C90669"/>
    <w:rsid w:val="00CB0664"/>
    <w:rsid w:val="00D56C00"/>
    <w:rsid w:val="00D732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8A53875-CAAA-49F4-811A-34B4FA3D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AB898A-F9EE-40A7-AEB4-30350617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35</Pages>
  <Words>8241</Words>
  <Characters>46976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55107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Настенька</cp:lastModifiedBy>
  <cp:revision>7</cp:revision>
  <dcterms:created xsi:type="dcterms:W3CDTF">2013-12-23T23:15:00Z</dcterms:created>
  <dcterms:modified xsi:type="dcterms:W3CDTF">2022-09-18T06:13:00Z</dcterms:modified>
  <cp:category/>
</cp:coreProperties>
</file>